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第4辑  79、80  清季申报台湾纪事辑录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第4辑  79、80  清季申报台湾纪事辑录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本书出售、求购地址：https://www.jiaokey.com/book/detail/80409040.html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第4辑  79、80  清季申报台湾纪事辑录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