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张恨水选集  金粉世家  中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张恨水选集  金粉世家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本书出售、求购地址：https://www.jiaokey.com/book/detail/80408432.html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关键词搜索：https://www.jiaokey.com/tag/张恨水选集  金粉世家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