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回眸世纪潮  中  中国共产党“一大”到“十五大”珍典记实</w:t>
      </w:r>
    </w:p>
    <w:p>
      <w:r>
        <w:rPr>
          <w:rFonts w:ascii="宋体" w:hAnsi="宋体" w:eastAsia="宋体"/>
          <w:sz w:val="24"/>
        </w:rPr>
        <w:t>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回眸世纪潮  中  中国共产党“一大”到“十五大”珍典记实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本书出售、求购地址：https://www.jiaokey.com/book/detail/80408404.html</w:t>
      </w:r>
    </w:p>
    <w:p>
      <w:r>
        <w:t>更多相关图书推荐：https://www.jiaokey.com</w:t>
      </w:r>
    </w:p>
    <w:p>
      <w:r>
        <w:t>乌杰 其他作品：https://www.jiaokey.com/tag/乌杰.html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关键词搜索：https://www.jiaokey.com/tag/回眸世纪潮  中  中国共产党“一大”到“十五大”珍典记实.html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