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求索中国-“文革”前十年史  下</w:t>
      </w:r>
    </w:p>
    <w:p>
      <w:r>
        <w:rPr>
          <w:rFonts w:ascii="宋体" w:hAnsi="宋体" w:eastAsia="宋体"/>
          <w:sz w:val="24"/>
        </w:rPr>
        <w:t>肖冬连，谢春涛，朱地等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求索中国-“文革”前十年史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肖冬连，谢春涛，朱地等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本书出售、求购地址：https://www.jiaokey.com/book/detail/80408400.html</w:t>
      </w:r>
    </w:p>
    <w:p>
      <w:r>
        <w:t>更多相关图书推荐：https://www.jiaokey.com</w:t>
      </w:r>
    </w:p>
    <w:p>
      <w:r>
        <w:t>肖冬连，谢春涛，朱地等 其他作品：https://www.jiaokey.com/tag/肖冬连，谢春涛，朱地等.html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关键词搜索：https://www.jiaokey.com/tag/求索中国-“文革”前十年史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