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安哥拉  下</w:t>
      </w:r>
    </w:p>
    <w:p>
      <w:r>
        <w:rPr>
          <w:rFonts w:ascii="宋体" w:hAnsi="宋体" w:eastAsia="宋体"/>
          <w:sz w:val="24"/>
        </w:rPr>
        <w:t>（美）道格拉斯·惠勒，（法）勒内·佩利西埃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安哥拉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（美）道格拉斯·惠勒，（法）勒内·佩利西埃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本书出售、求购地址：https://www.jiaokey.com/book/detail/80408307.html</w:t>
      </w:r>
    </w:p>
    <w:p>
      <w:r>
        <w:t>更多相关图书推荐：https://www.jiaokey.com</w:t>
      </w:r>
    </w:p>
    <w:p>
      <w:r>
        <w:t>（美）道格拉斯·惠勒，（法）勒内·佩利西埃 其他作品：https://www.jiaokey.com/tag/（美）道格拉斯·惠勒，（法）勒内·佩利西埃.html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关键词搜索：https://www.jiaokey.com/tag/安哥拉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