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电机工人适用  电工学  下</w:t>
      </w:r>
    </w:p>
    <w:p>
      <w:r>
        <w:rPr>
          <w:rFonts w:ascii="宋体" w:hAnsi="宋体" w:eastAsia="宋体"/>
          <w:sz w:val="24"/>
        </w:rPr>
        <w:t>章炎福，罗先植，刘申永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电机工人适用  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章炎福，罗先植，刘申永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本书出售、求购地址：https://www.jiaokey.com/book/detail/80408292.html</w:t>
      </w:r>
    </w:p>
    <w:p>
      <w:r>
        <w:t>更多相关图书推荐：https://www.jiaokey.com</w:t>
      </w:r>
    </w:p>
    <w:p>
      <w:r>
        <w:t>章炎福，罗先植，刘申永 其他作品：https://www.jiaokey.com/tag/章炎福，罗先植，刘申永.html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关键词搜索：https://www.jiaokey.com/tag/电机工人适用  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