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最新医院财务会计制度全书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最新医院财务会计制度全书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本书出售、求购地址：https://www.jiaokey.com/book/detail/80408215.html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关键词搜索：https://www.jiaokey.com/tag/最新医院财务会计制度全书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