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走上振兴之路  高扬文论中国煤炭工业  1979-1985  下</w:t>
      </w:r>
    </w:p>
    <w:p>
      <w:r>
        <w:rPr>
          <w:rFonts w:ascii="宋体" w:hAnsi="宋体" w:eastAsia="宋体"/>
          <w:sz w:val="24"/>
        </w:rPr>
        <w:t>本书编辑组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走上振兴之路  高扬文论中国煤炭工业  1979-1985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本书出售、求购地址：https://www.jiaokey.com/book/detail/80408178.html</w:t>
      </w:r>
    </w:p>
    <w:p>
      <w:r>
        <w:t>更多相关图书推荐：https://www.jiaokey.com</w:t>
      </w:r>
    </w:p>
    <w:p>
      <w:r>
        <w:t>本书编辑组 其他作品：https://www.jiaokey.com/tag/本书编辑组.html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关键词搜索：https://www.jiaokey.com/tag/走上振兴之路  高扬文论中国煤炭工业  1979-1985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