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书名：农业发展战略与对策  下</w:t>
      </w:r>
    </w:p>
    <w:p>
      <w:r>
        <w:t>作者：张廷武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总页数：878</w:t>
      </w:r>
    </w:p>
    <w:p>
      <w:r>
        <w:t>更多请访问教客网: www.jiaokey.com</w:t>
      </w:r>
    </w:p>
    <w:p>
      <w:r>
        <w:t>农业发展战略与对策  下 评论地址：https://www.jiaokey.com/book/detail/80408169.html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