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成功企业家点子库  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成功企业家点子库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本书出售、求购地址：https://www.jiaokey.com/book/detail/80408134.html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关键词搜索：https://www.jiaokey.com/tag/成功企业家点子库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