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深圳十年的理论探索-社会主义初级阶段理论与深圳经济特区  下集</w:t>
      </w:r>
    </w:p>
    <w:p>
      <w:r>
        <w:rPr>
          <w:rFonts w:ascii="宋体" w:hAnsi="宋体" w:eastAsia="宋体"/>
          <w:sz w:val="24"/>
        </w:rPr>
        <w:t>杨广慧，倪元辂，吴松营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深圳十年的理论探索-社会主义初级阶段理论与深圳经济特区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杨广慧，倪元辂，吴松营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本书出售、求购地址：https://www.jiaokey.com/book/detail/80407907.html</w:t>
      </w:r>
    </w:p>
    <w:p>
      <w:r>
        <w:t>更多相关图书推荐：https://www.jiaokey.com</w:t>
      </w:r>
    </w:p>
    <w:p>
      <w:r>
        <w:t>杨广慧，倪元辂，吴松营 其他作品：https://www.jiaokey.com/tag/杨广慧，倪元辂，吴松营.html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关键词搜索：https://www.jiaokey.com/tag/深圳十年的理论探索-社会主义初级阶段理论与深圳经济特区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