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税务干训系列教材  中国税收法制教程  下</w:t>
      </w:r>
    </w:p>
    <w:p>
      <w:r>
        <w:rPr>
          <w:rFonts w:ascii="宋体" w:hAnsi="宋体" w:eastAsia="宋体"/>
          <w:sz w:val="24"/>
        </w:rPr>
        <w:t>卢仁法，史文胜，姜润洲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税务干训系列教材  中国税收法制教程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卢仁法，史文胜，姜润洲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本书出售、求购地址：https://www.jiaokey.com/book/detail/80407875.html</w:t>
      </w:r>
    </w:p>
    <w:p>
      <w:r>
        <w:t>更多相关图书推荐：https://www.jiaokey.com</w:t>
      </w:r>
    </w:p>
    <w:p>
      <w:r>
        <w:t>卢仁法，史文胜，姜润洲 其他作品：https://www.jiaokey.com/tag/卢仁法，史文胜，姜润洲.html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关键词搜索：https://www.jiaokey.com/tag/税务干训系列教材  中国税收法制教程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