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鄱湖三女杰  下</w:t>
      </w:r>
    </w:p>
    <w:p>
      <w:r>
        <w:rPr>
          <w:rFonts w:ascii="宋体" w:hAnsi="宋体" w:eastAsia="宋体"/>
          <w:sz w:val="24"/>
        </w:rPr>
        <w:t>何琼崖，张一瑛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78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鄱湖三女杰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何琼崖，张一瑛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北京:中国社会出版社,1990.03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长篇小说中国现代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本书出售、求购地址：https://www.jiaokey.com/book/detail/80407852.html</w:t>
      </w:r>
    </w:p>
    <w:p>
      <w:r>
        <w:t>更多相关图书推荐：https://www.jiaokey.com</w:t>
      </w:r>
    </w:p>
    <w:p>
      <w:r>
        <w:t>何琼崖，张一瑛 其他作品：https://www.jiaokey.com/tag/何琼崖，张一瑛.html</w:t>
      </w:r>
    </w:p>
    <w:p>
      <w:r>
        <w:t>北京:中国社会出版社,1990.03 出版图书：https://www.jiaokey.com/tag/北京:中国社会出版社,1990.03.html</w:t>
      </w:r>
    </w:p>
    <w:p>
      <w:r>
        <w:t>关键词搜索：https://www.jiaokey.com/tag/长篇小说中国现代.html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