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夜幕下的哈尔滨  下</w:t>
      </w:r>
    </w:p>
    <w:p>
      <w:r>
        <w:rPr>
          <w:rFonts w:ascii="宋体" w:hAnsi="宋体" w:eastAsia="宋体"/>
          <w:sz w:val="24"/>
        </w:rPr>
        <w:t>陈玙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7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夜幕下的哈尔滨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革命斗争小说 中国 现代 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本书出售、求购地址：https://www.jiaokey.com/book/detail/80407782.html</w:t>
      </w:r>
    </w:p>
    <w:p>
      <w:r>
        <w:t>更多相关图书推荐：https://www.jiaokey.com</w:t>
      </w:r>
    </w:p>
    <w:p>
      <w:r>
        <w:t>陈玙 其他作品：https://www.jiaokey.com/tag/陈玙.html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关键词搜索：https://www.jiaokey.com/tag/革命斗争小说 中国 现代 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