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章回体长篇通俗小说  神弓侠女奇缘  下</w:t>
      </w:r>
    </w:p>
    <w:p>
      <w:r>
        <w:rPr>
          <w:rFonts w:ascii="宋体" w:hAnsi="宋体" w:eastAsia="宋体"/>
          <w:sz w:val="24"/>
        </w:rPr>
        <w:t>燕北闲人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章回体长篇通俗小说  神弓侠女奇缘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燕北闲人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本书出售、求购地址：https://www.jiaokey.com/book/detail/80407758.html</w:t>
      </w:r>
    </w:p>
    <w:p>
      <w:r>
        <w:t>更多相关图书推荐：https://www.jiaokey.com</w:t>
      </w:r>
    </w:p>
    <w:p>
      <w:r>
        <w:t>燕北闲人 其他作品：https://www.jiaokey.com/tag/燕北闲人.html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关键词搜索：https://www.jiaokey.com/tag/章回体长篇通俗小说  神弓侠女奇缘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