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中国古典文学普及读物  唐诗选注  下</w:t>
      </w:r>
    </w:p>
    <w:p>
      <w:r>
        <w:rPr>
          <w:rFonts w:ascii="宋体" w:hAnsi="宋体" w:eastAsia="宋体"/>
          <w:sz w:val="24"/>
        </w:rPr>
        <w:t>中国社会科学院文学研究所古代组，北京市维尼纶厂选注小组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76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中国古典文学普及读物  唐诗选注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中国社会科学院文学研究所古代组，北京市维尼纶厂选注小组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 注释 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本书出售、求购地址：https://www.jiaokey.com/book/detail/80407603.html</w:t>
      </w:r>
    </w:p>
    <w:p>
      <w:r>
        <w:t>更多相关图书推荐：https://www.jiaokey.com</w:t>
      </w:r>
    </w:p>
    <w:p>
      <w:r>
        <w:t>中国社会科学院文学研究所古代组，北京市维尼纶厂选注小组 其他作品：https://www.jiaokey.com/tag/中国社会科学院文学研究所古代组，北京市维尼纶厂选注小组.html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关键词搜索：https://www.jiaokey.com/tag/唐诗 注释 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