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清人别集丛刊  凤池园集  下</w:t>
      </w:r>
    </w:p>
    <w:p>
      <w:r>
        <w:rPr>
          <w:rFonts w:ascii="宋体" w:hAnsi="宋体" w:eastAsia="宋体"/>
          <w:sz w:val="24"/>
        </w:rPr>
        <w:t>（清）顾汧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457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804075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457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清人别集丛刊  凤池园集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（清）顾汧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本书出售、求购地址：https://www.jiaokey.com/book/detail/80407579.html</w:t>
      </w:r>
    </w:p>
    <w:p>
      <w:r>
        <w:t>更多相关图书推荐：https://www.jiaokey.com</w:t>
      </w:r>
    </w:p>
    <w:p>
      <w:r>
        <w:t>（清）顾汧 其他作品：https://www.jiaokey.com/tag/（清）顾汧.html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关键词搜索：https://www.jiaokey.com/tag/清人别集丛刊  凤池园集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