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下</w:t>
      </w:r>
    </w:p>
    <w:p>
      <w:r>
        <w:rPr>
          <w:rFonts w:ascii="宋体" w:hAnsi="宋体" w:eastAsia="宋体"/>
          <w:sz w:val="24"/>
        </w:rPr>
        <w:t>（联邦德国）K·蒂佩尔斯基希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（联邦德国）K·蒂佩尔斯基希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本书出售、求购地址：https://www.jiaokey.com/book/detail/80407470.html</w:t>
      </w:r>
    </w:p>
    <w:p>
      <w:r>
        <w:t>更多相关图书推荐：https://www.jiaokey.com</w:t>
      </w:r>
    </w:p>
    <w:p>
      <w:r>
        <w:t>（联邦德国）K·蒂佩尔斯基希 其他作品：https://www.jiaokey.com/tag/（联邦德国）K·蒂佩尔斯基希.html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关键词搜索：https://www.jiaokey.com/tag/第二次世界大战史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