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  第3卷  拯救  1944-1946  下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  第3卷  拯救  1944-1946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本书出售、求购地址：https://www.jiaokey.com/book/detail/80407415.html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  第3卷  拯救  1944-1946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