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现代文版  三国志  下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现代文版  三国志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本书出售、求购地址：https://www.jiaokey.com/book/detail/80407311.html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关键词搜索：https://www.jiaokey.com/tag/现代文版  三国志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