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书名：二十世纪中国史学名著  考古学论文集  外一种  下</w:t>
      </w:r>
    </w:p>
    <w:p>
      <w:r>
        <w:t>作者：夏鼐著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总页数：763</w:t>
      </w:r>
    </w:p>
    <w:p>
      <w:r>
        <w:t>更多请访问教客网: www.jiaokey.com</w:t>
      </w:r>
    </w:p>
    <w:p>
      <w:r>
        <w:t>二十世纪中国史学名著  考古学论文集  外一种  下 评论地址：https://www.jiaokey.com/book/detail/80407250.html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