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哈里逊内科学  第12版  下</w:t>
      </w:r>
    </w:p>
    <w:p>
      <w:r>
        <w:rPr>
          <w:rFonts w:ascii="宋体" w:hAnsi="宋体" w:eastAsia="宋体"/>
          <w:sz w:val="24"/>
        </w:rPr>
        <w:t>（美）威尔逊（Wilson，Jean D.）等原著；赵华月主译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哈里逊内科学  第12版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（美）威尔逊（Wilson，Jean D.）等原著；赵华月主译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本书出售、求购地址：https://www.jiaokey.com/book/detail/80407163.html</w:t>
      </w:r>
    </w:p>
    <w:p>
      <w:r>
        <w:t>更多相关图书推荐：https://www.jiaokey.com</w:t>
      </w:r>
    </w:p>
    <w:p>
      <w:r>
        <w:t>（美）威尔逊（Wilson，Jean D.）等原著；赵华月主译 其他作品：https://www.jiaokey.com/tag/（美）威尔逊（Wilson，Jean D.）等原著；赵华月主译.html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关键词搜索：https://www.jiaokey.com/tag/哈里逊内科学  第12版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