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供北方地区参考用  赤脚医生教材  下</w:t>
      </w:r>
    </w:p>
    <w:p>
      <w:r>
        <w:rPr>
          <w:rFonts w:ascii="宋体" w:hAnsi="宋体" w:eastAsia="宋体"/>
          <w:sz w:val="24"/>
        </w:rPr>
        <w:t>吉林医科大学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供北方地区参考用  赤脚医生教材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本书出售、求购地址：https://www.jiaokey.com/book/detail/80407110.html</w:t>
      </w:r>
    </w:p>
    <w:p>
      <w:r>
        <w:t>更多相关图书推荐：https://www.jiaokey.com</w:t>
      </w:r>
    </w:p>
    <w:p>
      <w:r>
        <w:t>吉林医科大学 其他作品：https://www.jiaokey.com/tag/吉林医科大学.html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关键词搜索：https://www.jiaokey.com/tag/供北方地区参考用  赤脚医生教材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