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书名：大独裁者希特勒  下</w:t>
      </w:r>
    </w:p>
    <w:p>
      <w:r>
        <w:t>作者：（英）艾伦·布洛克</w:t>
      </w:r>
    </w:p>
    <w:p>
      <w:r>
        <w:t>出版社：北京：北京出版社</w:t>
      </w:r>
    </w:p>
    <w:p>
      <w:r>
        <w:t>出版日期：1986.12</w:t>
      </w:r>
    </w:p>
    <w:p>
      <w:r>
        <w:t>总页数：987</w:t>
      </w:r>
    </w:p>
    <w:p>
      <w:r>
        <w:t>更多请访问教客网: www.jiaokey.com</w:t>
      </w:r>
    </w:p>
    <w:p>
      <w:r>
        <w:t>大独裁者希特勒  下 评论地址：https://www.jiaokey.com/book/detail/80407071.html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