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公差与技术度量  下  第3版  经过补充修订</w:t>
      </w:r>
    </w:p>
    <w:p>
      <w:r>
        <w:t>作者:阿派陵，高罗杰茨基</w:t>
      </w:r>
    </w:p>
    <w:p>
      <w:r>
        <w:t>出版社:北京：机械工业出版社</w:t>
      </w:r>
    </w:p>
    <w:p>
      <w:r>
        <w:t>出版日期：1957.01</w:t>
      </w:r>
    </w:p>
    <w:p>
      <w:r>
        <w:t>总页数：738</w:t>
      </w:r>
    </w:p>
    <w:p>
      <w:r>
        <w:t>更多请访问教客网:www.jiaokey.com</w:t>
      </w:r>
    </w:p>
    <w:p>
      <w:r>
        <w:t>高等学校教学用书  公差与技术度量  下  第3版  经过补充修订评论地址：https://www.jiaokey.com/book/detail/80407015.html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