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最新译本  全译全图  西方的智慧  下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最新译本  全译全图  西方的智慧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本书出售、求购地址：https://www.jiaokey.com/book/detail/80406919.html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关键词搜索：https://www.jiaokey.com/tag/罗素文集  最新译本  全译全图  西方的智慧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