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禅部  公案  3  中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禅部  公案  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本书出售、求购地址：https://www.jiaokey.com/book/detail/80406882.html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禅部  公案  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