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第3卷  抗日战争时期  1937.7-1945.8  下</w:t>
      </w:r>
    </w:p>
    <w:p>
      <w:r>
        <w:rPr>
          <w:rFonts w:ascii="宋体" w:hAnsi="宋体" w:eastAsia="宋体"/>
          <w:sz w:val="24"/>
        </w:rPr>
        <w:t>中共中央组织部，中共中央党史研究室，中央档案馆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第3卷  抗日战争时期  1937.7-1945.8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中共中央组织部，中共中央党史研究室，中央档案馆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本书出售、求购地址：https://www.jiaokey.com/book/detail/80406850.html</w:t>
      </w:r>
    </w:p>
    <w:p>
      <w:r>
        <w:t>更多相关图书推荐：https://www.jiaokey.com</w:t>
      </w:r>
    </w:p>
    <w:p>
      <w:r>
        <w:t>中共中央组织部，中共中央党史研究室，中央档案馆 其他作品：https://www.jiaokey.com/tag/中共中央组织部，中共中央党史研究室，中央档案馆.html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第3卷  抗日战争时期  1937.7-1945.8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