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系统管理员参考手册  下</w:t>
      </w:r>
    </w:p>
    <w:p>
      <w:r>
        <w:rPr>
          <w:rFonts w:ascii="宋体" w:hAnsi="宋体" w:eastAsia="宋体"/>
          <w:sz w:val="24"/>
        </w:rPr>
        <w:t>魏彬，覃社庭，吴平，韦红编译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系统管理员参考手册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魏彬，覃社庭，吴平，韦红编译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本书出售、求购地址：https://www.jiaokey.com/book/detail/80406815.html</w:t>
      </w:r>
    </w:p>
    <w:p>
      <w:r>
        <w:t>更多相关图书推荐：https://www.jiaokey.com</w:t>
      </w:r>
    </w:p>
    <w:p>
      <w:r>
        <w:t>魏彬，覃社庭，吴平，韦红编译 其他作品：https://www.jiaokey.com/tag/魏彬，覃社庭，吴平，韦红编译.html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关键词搜索：https://www.jiaokey.com/tag/系统管理员参考手册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