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书名：西藏研究丛刊之六  藏事论文选  ·宗教集·  下集</w:t>
      </w:r>
    </w:p>
    <w:p>
      <w:r>
        <w:t>作者：中国社会科学院民族研究所图书室，西藏社会科学院汉文文献编辑室</w:t>
      </w:r>
    </w:p>
    <w:p>
      <w:r>
        <w:t>出版社：拉萨：西藏人民出版社</w:t>
      </w:r>
    </w:p>
    <w:p>
      <w:r>
        <w:t>出版日期：1985.08</w:t>
      </w:r>
    </w:p>
    <w:p>
      <w:r>
        <w:t>总页数：703</w:t>
      </w:r>
    </w:p>
    <w:p>
      <w:r>
        <w:t>更多请访问教客网: www.jiaokey.com</w:t>
      </w:r>
    </w:p>
    <w:p>
      <w:r>
        <w:t>西藏研究丛刊之六  藏事论文选  ·宗教集·  下集 评论地址：https://www.jiaokey.com/book/detail/80406780.html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