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建筑师常用规范选  下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建筑师常用规范选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本书出售、求购地址：https://www.jiaokey.com/book/detail/80406710.html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关键词搜索：https://www.jiaokey.com/tag/建筑师常用规范选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