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防洪、防汛工程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防洪、防汛工程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本书出售、求购地址：https://www.jiaokey.com/book/detail/80406663.html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防洪、防汛工程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