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书名：汽车拖拉机的电气设备  下</w:t>
      </w:r>
    </w:p>
    <w:p>
      <w:r>
        <w:t>作者：Ю.М.卡尔金著；程宏译</w:t>
      </w:r>
    </w:p>
    <w:p>
      <w:r>
        <w:t>出版社：北京：高等教育出版社</w:t>
      </w:r>
    </w:p>
    <w:p>
      <w:r>
        <w:t>出版日期：1953.09</w:t>
      </w:r>
    </w:p>
    <w:p>
      <w:r>
        <w:t>总页数：654</w:t>
      </w:r>
    </w:p>
    <w:p>
      <w:r>
        <w:t>更多请访问教客网: www.jiaokey.com</w:t>
      </w:r>
    </w:p>
    <w:p>
      <w:r>
        <w:t>汽车拖拉机的电气设备  下 评论地址：https://www.jiaokey.com/book/detail/80406611.html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