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陆小凤续集  龙飞凤舞傲武林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陆小凤续集  龙飞凤舞傲武林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本书出售、求购地址：https://www.jiaokey.com/book/detail/80406362.html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关键词搜索：https://www.jiaokey.com/tag/陆小凤续集  龙飞凤舞傲武林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