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巴金译文选集  下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巴金译文选集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本书出售、求购地址：https://www.jiaokey.com/book/detail/80406360.html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关键词搜索：https://www.jiaokey.com/tag/巴金译文选集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