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亚洲民族考古丛刊·第2辑  苗族调查报告  下</w:t>
      </w:r>
    </w:p>
    <w:p>
      <w:r>
        <w:rPr>
          <w:rFonts w:ascii="宋体" w:hAnsi="宋体" w:eastAsia="宋体"/>
          <w:sz w:val="24"/>
        </w:rPr>
        <w:t>乌居龙藏著；国立编译馆译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亚洲民族考古丛刊·第2辑  苗族调查报告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乌居龙藏著；国立编译馆译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本书出售、求购地址：https://www.jiaokey.com/book/detail/80406353.html</w:t>
      </w:r>
    </w:p>
    <w:p>
      <w:r>
        <w:t>更多相关图书推荐：https://www.jiaokey.com</w:t>
      </w:r>
    </w:p>
    <w:p>
      <w:r>
        <w:t>乌居龙藏著；国立编译馆译 其他作品：https://www.jiaokey.com/tag/乌居龙藏著；国立编译馆译.html</w:t>
      </w:r>
    </w:p>
    <w:p>
      <w:r>
        <w:t>国立编译馆 出版图书：https://www.jiaokey.com/tag/国立编译馆.html</w:t>
      </w:r>
    </w:p>
    <w:p>
      <w:r>
        <w:t>关键词搜索：https://www.jiaokey.com/tag/亚洲民族考古丛刊·第2辑  苗族调查报告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