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书名：海南文史资料  第11辑  铁蹄下的腥风血雨：日军侵琼暴行实录  下</w:t>
      </w:r>
    </w:p>
    <w:p>
      <w:r>
        <w:t>作者：海南省政协文史资料委员会编</w:t>
      </w:r>
    </w:p>
    <w:p>
      <w:r>
        <w:t>出版社：海口:海南出版社,1995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海南文史资料  第11辑  铁蹄下的腥风血雨：日军侵琼暴行实录  下 评论地址：https://www.jiaokey.com/book/detail/80406332.html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