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《电脑基础》习题解答  第4集  下</w:t>
      </w:r>
    </w:p>
    <w:p>
      <w:r>
        <w:rPr>
          <w:rFonts w:ascii="宋体" w:hAnsi="宋体" w:eastAsia="宋体"/>
          <w:sz w:val="24"/>
        </w:rPr>
        <w:t>李冲，李毅，李锋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《电脑基础》习题解答  第4集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李冲，李毅，李锋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本书出售、求购地址：https://www.jiaokey.com/book/detail/80406322.html</w:t>
      </w:r>
    </w:p>
    <w:p>
      <w:r>
        <w:t>更多相关图书推荐：https://www.jiaokey.com</w:t>
      </w:r>
    </w:p>
    <w:p>
      <w:r>
        <w:t>李冲，李毅，李锋 其他作品：https://www.jiaokey.com/tag/李冲，李毅，李锋.html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关键词搜索：https://www.jiaokey.com/tag/《电脑基础》习题解答  第4集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