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书名：大学英语听力训练  下</w:t>
      </w:r>
    </w:p>
    <w:p>
      <w:r>
        <w:t>作者：北京理工大学外语系，韩维缃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总页数：880</w:t>
      </w:r>
    </w:p>
    <w:p>
      <w:r>
        <w:t>更多请访问教客网: www.jiaokey.com</w:t>
      </w:r>
    </w:p>
    <w:p>
      <w:r>
        <w:t>大学英语听力训练  下 评论地址：https://www.jiaokey.com/book/detail/80406284.html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