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  讲义  下</w:t>
      </w:r>
    </w:p>
    <w:p>
      <w:r>
        <w:rPr>
          <w:rFonts w:ascii="宋体" w:hAnsi="宋体" w:eastAsia="宋体"/>
          <w:sz w:val="24"/>
        </w:rPr>
        <w:t>匡兴，陈惇，陶德臻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  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匡兴，陈惇，陶德臻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本书出售、求购地址：https://www.jiaokey.com/book/detail/80406244.html</w:t>
      </w:r>
    </w:p>
    <w:p>
      <w:r>
        <w:t>更多相关图书推荐：https://www.jiaokey.com</w:t>
      </w:r>
    </w:p>
    <w:p>
      <w:r>
        <w:t>匡兴，陈惇，陶德臻 其他作品：https://www.jiaokey.com/tag/匡兴，陈惇，陶德臻.html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关键词搜索：https://www.jiaokey.com/tag/外国文学史  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