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狂侠西门吹雪  下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狂侠西门吹雪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本书出售、求购地址：https://www.jiaokey.com/book/detail/80406145.html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关键词搜索：https://www.jiaokey.com/tag/狂侠西门吹雪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