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国是论衡  首都中国：迁都与中国历史大动脉的流向  下</w:t>
      </w:r>
    </w:p>
    <w:p>
      <w:r>
        <w:rPr>
          <w:rFonts w:ascii="宋体" w:hAnsi="宋体" w:eastAsia="宋体"/>
          <w:sz w:val="24"/>
        </w:rPr>
        <w:t>北京泛亚太经济研究所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国是论衡  首都中国：迁都与中国历史大动脉的流向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北京泛亚太经济研究所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本书出售、求购地址：https://www.jiaokey.com/book/detail/80406129.html</w:t>
      </w:r>
    </w:p>
    <w:p>
      <w:r>
        <w:t>更多相关图书推荐：https://www.jiaokey.com</w:t>
      </w:r>
    </w:p>
    <w:p>
      <w:r>
        <w:t>北京泛亚太经济研究所 其他作品：https://www.jiaokey.com/tag/北京泛亚太经济研究所.html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关键词搜索：https://www.jiaokey.com/tag/国是论衡  首都中国：迁都与中国历史大动脉的流向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