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历代小说选  第1册  下</w:t>
      </w:r>
    </w:p>
    <w:p>
      <w:r>
        <w:rPr>
          <w:rFonts w:ascii="宋体" w:hAnsi="宋体" w:eastAsia="宋体"/>
          <w:sz w:val="24"/>
        </w:rPr>
        <w:t>吴组缃，吕乃岩等选注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历代小说选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吴组缃，吕乃岩等选注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 中国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本书出售、求购地址：https://www.jiaokey.com/book/detail/80406127.html</w:t>
      </w:r>
    </w:p>
    <w:p>
      <w:r>
        <w:t>更多相关图书推荐：https://www.jiaokey.com</w:t>
      </w:r>
    </w:p>
    <w:p>
      <w:r>
        <w:t>吴组缃，吕乃岩等选注 其他作品：https://www.jiaokey.com/tag/吴组缃，吕乃岩等选注.html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关键词搜索：https://www.jiaokey.com/tag/古典小说 中国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