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市场营销管理分析、规划、招待和控制  下</w:t>
      </w:r>
    </w:p>
    <w:p>
      <w:r>
        <w:rPr>
          <w:rFonts w:ascii="宋体" w:hAnsi="宋体" w:eastAsia="宋体"/>
          <w:sz w:val="24"/>
        </w:rPr>
        <w:t>（美）菲力普·科特勒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市场营销管理分析、规划、招待和控制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（美）菲力普·科特勒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本书出售、求购地址：https://www.jiaokey.com/book/detail/80406052.html</w:t>
      </w:r>
    </w:p>
    <w:p>
      <w:r>
        <w:t>更多相关图书推荐：https://www.jiaokey.com</w:t>
      </w:r>
    </w:p>
    <w:p>
      <w:r>
        <w:t>（美）菲力普·科特勒 其他作品：https://www.jiaokey.com/tag/（美）菲力普·科特勒.html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关键词搜索：https://www.jiaokey.com/tag/市场营销管理分析、规划、招待和控制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