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国是论衡  风暴帝国  解读世界史上版图最大的蒙古王朝  下</w:t>
      </w:r>
    </w:p>
    <w:p>
      <w:r>
        <w:rPr>
          <w:rFonts w:ascii="宋体" w:hAnsi="宋体" w:eastAsia="宋体"/>
          <w:sz w:val="24"/>
        </w:rPr>
        <w:t>北京泛亚太经济研究所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国是论衡  风暴帝国  解读世界史上版图最大的蒙古王朝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北京泛亚太经济研究所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本书出售、求购地址：https://www.jiaokey.com/book/detail/80405953.html</w:t>
      </w:r>
    </w:p>
    <w:p>
      <w:r>
        <w:t>更多相关图书推荐：https://www.jiaokey.com</w:t>
      </w:r>
    </w:p>
    <w:p>
      <w:r>
        <w:t>北京泛亚太经济研究所 其他作品：https://www.jiaokey.com/tag/北京泛亚太经济研究所.html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关键词搜索：https://www.jiaokey.com/tag/国是论衡  风暴帝国  解读世界史上版图最大的蒙古王朝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