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书名：再生之狱  告诉你一个真实的长征  中</w:t>
      </w:r>
    </w:p>
    <w:p>
      <w:r>
        <w:t>作者：陆平</w:t>
      </w:r>
    </w:p>
    <w:p>
      <w:r>
        <w:t>出版社：北京:国防大学出版社,1996.01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再生之狱  告诉你一个真实的长征  中 评论地址：https://www.jiaokey.com/book/detail/80405909.html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