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开国元勋  共和国首届政要纪实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开国元勋  共和国首届政要纪实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本书出售、求购地址：https://www.jiaokey.com/book/detail/80405905.html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关键词搜索：https://www.jiaokey.com/tag/开国元勋  共和国首届政要纪实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