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中国资本主义工商业的社会主义改造  河北卷</w:t>
      </w:r>
    </w:p>
    <w:p>
      <w:r>
        <w:rPr>
          <w:rFonts w:ascii="宋体" w:hAnsi="宋体" w:eastAsia="宋体"/>
          <w:sz w:val="24"/>
        </w:rPr>
        <w:t>李连珍主编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中国资本主义工商业的社会主义改造  河北卷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本书出售、求购地址：https://www.jiaokey.com/book/detail/80405859.html</w:t>
      </w:r>
    </w:p>
    <w:p>
      <w:r>
        <w:t>更多相关图书推荐：https://www.jiaokey.com</w:t>
      </w:r>
    </w:p>
    <w:p>
      <w:r>
        <w:t>李连珍主编 其他作品：https://www.jiaokey.com/tag/李连珍主编.html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关键词搜索：https://www.jiaokey.com/tag/中国资本主义工商业的社会主义改造  河北卷.html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