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书名：台湾祸福  梳理大陆与大洋之间的历史流变  下</w:t>
      </w:r>
    </w:p>
    <w:p>
      <w:r>
        <w:t>作者：倪建中主编；李文飞，周树兴副主编；北京泛亚太经济研究所编</w:t>
      </w:r>
    </w:p>
    <w:p>
      <w:r>
        <w:t>出版社：北京：中国社会出版社</w:t>
      </w:r>
    </w:p>
    <w:p>
      <w:r>
        <w:t>出版日期：1996.05</w:t>
      </w:r>
    </w:p>
    <w:p>
      <w:r>
        <w:t>总页数：1378</w:t>
      </w:r>
    </w:p>
    <w:p>
      <w:r>
        <w:t>更多请访问教客网: www.jiaokey.com</w:t>
      </w:r>
    </w:p>
    <w:p>
      <w:r>
        <w:t>台湾祸福  梳理大陆与大洋之间的历史流变  下 评论地址：https://www.jiaokey.com/book/detail/80405801.html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