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书名：鸳鸯蝴蝶派文学资料  下</w:t>
      </w:r>
    </w:p>
    <w:p>
      <w:r>
        <w:t>作者：芮和师，范伯群，郑学弢，徐斯年，袁沧州</w:t>
      </w:r>
    </w:p>
    <w:p>
      <w:r>
        <w:t>出版社：福州：福建人民出版社</w:t>
      </w:r>
    </w:p>
    <w:p>
      <w:r>
        <w:t>出版日期：1984.08</w:t>
      </w:r>
    </w:p>
    <w:p>
      <w:r>
        <w:t>总页数：903</w:t>
      </w:r>
    </w:p>
    <w:p>
      <w:r>
        <w:t>更多请访问教客网: www.jiaokey.com</w:t>
      </w:r>
    </w:p>
    <w:p>
      <w:r>
        <w:t>鸳鸯蝴蝶派文学资料  下 评论地址：https://www.jiaokey.com/book/detail/80405660.html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